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center"/>
        <w:rPr>
          <w:rFonts w:ascii="宋体" w:hAnsi="宋体" w:eastAsia="宋体"/>
          <w:b/>
          <w:color w:val="000000"/>
          <w:kern w:val="0"/>
          <w:sz w:val="28"/>
        </w:rPr>
      </w:pPr>
      <w:r>
        <w:rPr>
          <w:rFonts w:ascii="宋体" w:hAnsi="宋体" w:eastAsia="宋体"/>
          <w:b/>
          <w:color w:val="000000"/>
          <w:kern w:val="0"/>
          <w:sz w:val="28"/>
        </w:rPr>
        <w:t>新城实验小学每日作业明细表</w:t>
      </w:r>
    </w:p>
    <w:p>
      <w:pPr>
        <w:spacing w:line="540" w:lineRule="exact"/>
        <w:rPr>
          <w:rFonts w:hint="default" w:ascii="宋体" w:hAnsi="宋体" w:eastAsia="宋体"/>
          <w:b/>
          <w:color w:val="000000"/>
          <w:kern w:val="0"/>
        </w:rPr>
      </w:pPr>
      <w:r>
        <w:rPr>
          <w:rFonts w:hint="eastAsia" w:ascii="宋体" w:hAnsi="宋体" w:eastAsia="宋体"/>
          <w:b/>
          <w:color w:val="000000"/>
          <w:kern w:val="0"/>
        </w:rPr>
        <w:t xml:space="preserve"> </w:t>
      </w:r>
      <w:r>
        <w:rPr>
          <w:rFonts w:ascii="宋体" w:hAnsi="宋体" w:eastAsia="宋体"/>
          <w:b/>
          <w:color w:val="000000"/>
          <w:kern w:val="0"/>
        </w:rPr>
        <w:t>班级</w:t>
      </w:r>
      <w:r>
        <w:rPr>
          <w:rFonts w:hint="eastAsia" w:ascii="宋体" w:hAnsi="宋体" w:eastAsia="宋体"/>
          <w:b/>
          <w:color w:val="000000"/>
          <w:kern w:val="0"/>
        </w:rPr>
        <w:t>： 二</w:t>
      </w:r>
      <w:r>
        <w:rPr>
          <w:rFonts w:hint="default" w:ascii="宋体" w:hAnsi="宋体" w:eastAsia="宋体"/>
          <w:b/>
          <w:color w:val="000000"/>
          <w:kern w:val="0"/>
        </w:rPr>
        <w:t>年级</w:t>
      </w:r>
      <w:r>
        <w:rPr>
          <w:rFonts w:hint="eastAsia" w:ascii="宋体" w:hAnsi="宋体" w:eastAsia="宋体"/>
          <w:b/>
          <w:color w:val="000000"/>
          <w:kern w:val="0"/>
        </w:rPr>
        <w:t>1-10班</w:t>
      </w:r>
      <w:r>
        <w:rPr>
          <w:rFonts w:ascii="宋体" w:hAnsi="宋体" w:eastAsia="宋体"/>
          <w:b/>
          <w:color w:val="000000"/>
          <w:kern w:val="0"/>
        </w:rPr>
        <w:t xml:space="preserve">         </w:t>
      </w:r>
      <w:r>
        <w:rPr>
          <w:rFonts w:hint="eastAsia" w:ascii="宋体" w:hAnsi="宋体" w:eastAsia="宋体"/>
          <w:b/>
          <w:color w:val="000000"/>
          <w:kern w:val="0"/>
        </w:rPr>
        <w:t xml:space="preserve"> </w:t>
      </w:r>
      <w:r>
        <w:rPr>
          <w:rFonts w:ascii="宋体" w:hAnsi="宋体" w:eastAsia="宋体"/>
          <w:b/>
          <w:color w:val="000000"/>
          <w:kern w:val="0"/>
        </w:rPr>
        <w:t xml:space="preserve">                                  日期</w:t>
      </w:r>
      <w:r>
        <w:rPr>
          <w:rFonts w:hint="eastAsia" w:ascii="宋体" w:hAnsi="宋体" w:eastAsia="宋体"/>
          <w:b/>
          <w:color w:val="000000"/>
          <w:kern w:val="0"/>
        </w:rPr>
        <w:t>：9月16</w:t>
      </w:r>
      <w:r>
        <w:rPr>
          <w:rFonts w:hint="default" w:ascii="宋体" w:hAnsi="宋体" w:eastAsia="宋体"/>
          <w:b/>
          <w:color w:val="000000"/>
          <w:kern w:val="0"/>
        </w:rPr>
        <w:t>日</w:t>
      </w:r>
    </w:p>
    <w:tbl>
      <w:tblPr>
        <w:tblStyle w:val="4"/>
        <w:tblW w:w="852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8"/>
        <w:gridCol w:w="1576"/>
        <w:gridCol w:w="1239"/>
        <w:gridCol w:w="3490"/>
        <w:gridCol w:w="108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</w:tcPr>
          <w:p>
            <w:pPr>
              <w:spacing w:line="540" w:lineRule="exact"/>
              <w:rPr>
                <w:rFonts w:ascii="宋体" w:hAnsi="宋体" w:eastAsia="宋体"/>
                <w:b/>
                <w:color w:val="000000"/>
                <w:kern w:val="0"/>
              </w:rPr>
            </w:pPr>
            <w:r>
              <w:rPr>
                <w:rFonts w:hint="eastAsia" w:ascii="宋体" w:hAnsi="宋体" w:eastAsia="宋体"/>
                <w:b/>
                <w:color w:val="000000"/>
                <w:kern w:val="0"/>
              </w:rPr>
              <w:t>科目</w:t>
            </w:r>
          </w:p>
        </w:tc>
        <w:tc>
          <w:tcPr>
            <w:tcW w:w="1576" w:type="dxa"/>
          </w:tcPr>
          <w:p>
            <w:pPr>
              <w:spacing w:line="540" w:lineRule="exact"/>
              <w:rPr>
                <w:rFonts w:ascii="宋体" w:hAnsi="宋体" w:eastAsia="宋体"/>
                <w:b/>
                <w:color w:val="000000"/>
                <w:kern w:val="0"/>
              </w:rPr>
            </w:pPr>
            <w:r>
              <w:rPr>
                <w:rFonts w:hint="eastAsia" w:ascii="宋体" w:hAnsi="宋体" w:eastAsia="宋体"/>
                <w:b/>
                <w:color w:val="000000"/>
                <w:kern w:val="0"/>
              </w:rPr>
              <w:t>作业目标</w:t>
            </w:r>
          </w:p>
        </w:tc>
        <w:tc>
          <w:tcPr>
            <w:tcW w:w="1239" w:type="dxa"/>
          </w:tcPr>
          <w:p>
            <w:pPr>
              <w:spacing w:line="540" w:lineRule="exact"/>
              <w:rPr>
                <w:rFonts w:ascii="宋体" w:hAnsi="宋体" w:eastAsia="宋体"/>
                <w:b/>
                <w:color w:val="000000"/>
                <w:kern w:val="0"/>
              </w:rPr>
            </w:pPr>
            <w:r>
              <w:rPr>
                <w:rFonts w:hint="eastAsia" w:ascii="宋体" w:hAnsi="宋体" w:eastAsia="宋体"/>
                <w:b/>
                <w:color w:val="000000"/>
                <w:kern w:val="0"/>
              </w:rPr>
              <w:t>作业类型</w:t>
            </w:r>
          </w:p>
        </w:tc>
        <w:tc>
          <w:tcPr>
            <w:tcW w:w="3490" w:type="dxa"/>
          </w:tcPr>
          <w:p>
            <w:pPr>
              <w:spacing w:line="540" w:lineRule="exact"/>
              <w:rPr>
                <w:rFonts w:ascii="宋体" w:hAnsi="宋体" w:eastAsia="宋体"/>
                <w:b/>
                <w:color w:val="000000"/>
                <w:kern w:val="0"/>
              </w:rPr>
            </w:pPr>
            <w:r>
              <w:rPr>
                <w:rFonts w:hint="eastAsia" w:ascii="宋体" w:hAnsi="宋体" w:eastAsia="宋体"/>
                <w:b/>
                <w:color w:val="000000"/>
                <w:kern w:val="0"/>
              </w:rPr>
              <w:t>作业内容</w:t>
            </w:r>
          </w:p>
        </w:tc>
        <w:tc>
          <w:tcPr>
            <w:tcW w:w="1086" w:type="dxa"/>
          </w:tcPr>
          <w:p>
            <w:pPr>
              <w:spacing w:line="540" w:lineRule="exact"/>
              <w:rPr>
                <w:rFonts w:hint="default" w:ascii="宋体" w:hAnsi="宋体" w:eastAsia="宋体"/>
                <w:b/>
                <w:color w:val="000000"/>
                <w:kern w:val="0"/>
              </w:rPr>
            </w:pPr>
            <w:r>
              <w:rPr>
                <w:rFonts w:hint="default" w:ascii="宋体" w:hAnsi="宋体" w:eastAsia="宋体"/>
                <w:b/>
                <w:color w:val="000000"/>
                <w:kern w:val="0"/>
              </w:rPr>
              <w:t>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语文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（周五）</w:t>
            </w:r>
          </w:p>
        </w:tc>
        <w:tc>
          <w:tcPr>
            <w:tcW w:w="1576" w:type="dxa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</w:rPr>
            </w:pPr>
            <w:r>
              <w:t>1.掌握不同种类树木的特点，能够理解背诵儿歌。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</w:rPr>
            </w:pPr>
            <w:r>
              <w:t>2.根据单元导学卷二《场景歌》《树之歌》。</w:t>
            </w:r>
          </w:p>
          <w:p>
            <w:pPr>
              <w:spacing w:line="360" w:lineRule="auto"/>
              <w:rPr>
                <w:rFonts w:hint="eastAsia" w:ascii="宋体" w:hAnsi="宋体" w:cs="宋体" w:eastAsiaTheme="minorEastAsia"/>
                <w:b w:val="0"/>
                <w:color w:val="000000"/>
                <w:kern w:val="0"/>
                <w:sz w:val="21"/>
                <w:lang w:eastAsia="zh-CN"/>
              </w:rPr>
            </w:pPr>
            <w:r>
              <w:t>3.养成预习的习惯</w:t>
            </w:r>
            <w:r>
              <w:rPr>
                <w:rFonts w:hint="eastAsia"/>
                <w:lang w:eastAsia="zh-CN"/>
              </w:rPr>
              <w:t>。</w:t>
            </w:r>
          </w:p>
        </w:tc>
        <w:tc>
          <w:tcPr>
            <w:tcW w:w="1239" w:type="dxa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</w:rPr>
            </w:pPr>
            <w:r>
              <w:t>口头</w:t>
            </w:r>
          </w:p>
        </w:tc>
        <w:tc>
          <w:tcPr>
            <w:tcW w:w="3490" w:type="dxa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</w:rPr>
            </w:pPr>
            <w:r>
              <w:t>1.预习《拍手歌》。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</w:rPr>
            </w:pPr>
            <w:r>
              <w:t>2.复习《场景歌》《树之歌》的词语。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</w:rPr>
            </w:pPr>
            <w:r>
              <w:t>3.背诵《树之歌》。</w:t>
            </w:r>
          </w:p>
        </w:tc>
        <w:tc>
          <w:tcPr>
            <w:tcW w:w="1086" w:type="dxa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</w:rPr>
            </w:pPr>
            <w:r>
              <w:t>20分钟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数学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（周五）</w:t>
            </w:r>
          </w:p>
        </w:tc>
        <w:tc>
          <w:tcPr>
            <w:tcW w:w="1576" w:type="dxa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</w:rPr>
            </w:pPr>
            <w:r>
              <w:t>1、通过看图写乘法算式，进一步理解乘法的含义。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</w:rPr>
            </w:pPr>
            <w:r>
              <w:t>2、通过对同一组点图写不同的乘法算式进一步理解：交换两个加数的位置，积不变。</w:t>
            </w:r>
          </w:p>
        </w:tc>
        <w:tc>
          <w:tcPr>
            <w:tcW w:w="1239" w:type="dxa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</w:rPr>
            </w:pPr>
            <w:r>
              <w:t>口头</w:t>
            </w:r>
          </w:p>
        </w:tc>
        <w:tc>
          <w:tcPr>
            <w:tcW w:w="3490" w:type="dxa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</w:rPr>
            </w:pPr>
            <w:r>
              <w:t>1、复习书本P13，看图说一说两道不同的乘法算式。</w:t>
            </w:r>
          </w:p>
        </w:tc>
        <w:tc>
          <w:tcPr>
            <w:tcW w:w="1086" w:type="dxa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</w:rPr>
            </w:pPr>
            <w:r>
              <w:t>15分钟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英语</w:t>
            </w:r>
          </w:p>
          <w:p>
            <w:pPr>
              <w:spacing w:line="360" w:lineRule="auto"/>
              <w:rPr>
                <w:rFonts w:hint="default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（周五）</w:t>
            </w:r>
          </w:p>
        </w:tc>
        <w:tc>
          <w:tcPr>
            <w:tcW w:w="1576" w:type="dxa"/>
          </w:tcPr>
          <w:p>
            <w:pPr>
              <w:numPr>
                <w:numId w:val="0"/>
              </w:numPr>
              <w:spacing w:line="360" w:lineRule="auto"/>
              <w:ind w:leftChars="0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</w:rPr>
            </w:pPr>
            <w:r>
              <w:rPr>
                <w:rFonts w:hint="eastAsia"/>
                <w:lang w:val="en-US" w:eastAsia="zh-CN"/>
              </w:rPr>
              <w:t>1.</w:t>
            </w:r>
            <w:r>
              <w:t>养成复习、预习和阅读的习惯</w:t>
            </w:r>
            <w:r>
              <w:rPr>
                <w:rFonts w:hint="eastAsia"/>
                <w:lang w:eastAsia="zh-CN"/>
              </w:rPr>
              <w:t>。</w:t>
            </w:r>
          </w:p>
          <w:p>
            <w:pPr>
              <w:numPr>
                <w:numId w:val="0"/>
              </w:numPr>
              <w:spacing w:line="360" w:lineRule="auto"/>
              <w:ind w:leftChars="0"/>
              <w:rPr>
                <w:rFonts w:hint="eastAsia" w:ascii="宋体" w:hAnsi="宋体" w:cs="宋体" w:eastAsiaTheme="minorEastAsia"/>
                <w:b w:val="0"/>
                <w:color w:val="000000"/>
                <w:kern w:val="0"/>
                <w:sz w:val="21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2.</w:t>
            </w:r>
            <w:r>
              <w:t>掌握打招呼用语和介绍自己与他人形体特征的表达</w:t>
            </w:r>
            <w:r>
              <w:rPr>
                <w:rFonts w:hint="eastAsia"/>
                <w:lang w:eastAsia="zh-CN"/>
              </w:rPr>
              <w:t>。</w:t>
            </w:r>
          </w:p>
        </w:tc>
        <w:tc>
          <w:tcPr>
            <w:tcW w:w="1239" w:type="dxa"/>
          </w:tcPr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</w:rPr>
            </w:pPr>
            <w:r>
              <w:t>口头</w:t>
            </w:r>
          </w:p>
        </w:tc>
        <w:tc>
          <w:tcPr>
            <w:tcW w:w="3490" w:type="dxa"/>
            <w:vAlign w:val="top"/>
          </w:tcPr>
          <w:p>
            <w:pPr>
              <w:numPr>
                <w:ilvl w:val="0"/>
                <w:numId w:val="1"/>
              </w:numPr>
              <w:spacing w:line="360" w:lineRule="auto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</w:rPr>
            </w:pPr>
            <w:r>
              <w:t>预习M1U3</w:t>
            </w:r>
            <w:r>
              <w:rPr>
                <w:rFonts w:hint="eastAsia"/>
                <w:lang w:eastAsia="zh-CN"/>
              </w:rPr>
              <w:t>。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</w:rPr>
            </w:pPr>
            <w:r>
              <w:t>复习M1U2</w:t>
            </w:r>
            <w:r>
              <w:rPr>
                <w:rFonts w:hint="eastAsia"/>
                <w:lang w:eastAsia="zh-CN"/>
              </w:rPr>
              <w:t>。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</w:rPr>
            </w:pPr>
            <w:r>
              <w:t>绘本阅读（选做）</w:t>
            </w:r>
            <w:r>
              <w:rPr>
                <w:rFonts w:hint="eastAsia"/>
                <w:lang w:eastAsia="zh-CN"/>
              </w:rPr>
              <w:t>。</w:t>
            </w:r>
          </w:p>
        </w:tc>
        <w:tc>
          <w:tcPr>
            <w:tcW w:w="1086" w:type="dxa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</w:rPr>
            </w:pPr>
            <w:r>
              <w:t>10分钟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</w:tcPr>
          <w:p>
            <w:pPr>
              <w:spacing w:line="360" w:lineRule="auto"/>
              <w:rPr>
                <w:rFonts w:hint="default" w:ascii="宋体" w:hAnsi="宋体" w:eastAsia="宋体"/>
                <w:b w:val="0"/>
                <w:color w:val="000000"/>
                <w:kern w:val="0"/>
              </w:rPr>
            </w:pPr>
            <w:r>
              <w:t>体育（周五）</w:t>
            </w:r>
          </w:p>
        </w:tc>
        <w:tc>
          <w:tcPr>
            <w:tcW w:w="1576" w:type="dxa"/>
          </w:tcPr>
          <w:p>
            <w:pPr>
              <w:spacing w:line="360" w:lineRule="auto"/>
              <w:rPr>
                <w:rFonts w:hint="eastAsia" w:ascii="宋体" w:hAnsi="宋体" w:eastAsiaTheme="minorEastAsia"/>
                <w:b w:val="0"/>
                <w:color w:val="000000"/>
                <w:kern w:val="0"/>
                <w:lang w:eastAsia="zh-CN"/>
              </w:rPr>
            </w:pPr>
            <w:r>
              <w:t>熟练掌握动作</w:t>
            </w:r>
            <w:r>
              <w:rPr>
                <w:rFonts w:hint="eastAsia"/>
                <w:lang w:eastAsia="zh-CN"/>
              </w:rPr>
              <w:t>。</w:t>
            </w:r>
          </w:p>
        </w:tc>
        <w:tc>
          <w:tcPr>
            <w:tcW w:w="1239" w:type="dxa"/>
          </w:tcPr>
          <w:p>
            <w:pPr>
              <w:spacing w:line="360" w:lineRule="auto"/>
              <w:jc w:val="left"/>
              <w:rPr>
                <w:rFonts w:hint="default" w:ascii="宋体" w:hAnsi="宋体" w:eastAsia="宋体"/>
                <w:b w:val="0"/>
                <w:color w:val="000000"/>
                <w:kern w:val="0"/>
              </w:rPr>
            </w:pPr>
            <w:r>
              <w:t>身体技能</w:t>
            </w:r>
          </w:p>
        </w:tc>
        <w:tc>
          <w:tcPr>
            <w:tcW w:w="3490" w:type="dxa"/>
            <w:vAlign w:val="top"/>
          </w:tcPr>
          <w:p>
            <w:pPr>
              <w:numPr>
                <w:ilvl w:val="0"/>
                <w:numId w:val="2"/>
              </w:numPr>
              <w:spacing w:line="360" w:lineRule="auto"/>
              <w:rPr>
                <w:rFonts w:hint="default" w:ascii="宋体" w:hAnsi="宋体" w:eastAsia="宋体"/>
                <w:b w:val="0"/>
                <w:color w:val="000000"/>
                <w:kern w:val="0"/>
              </w:rPr>
            </w:pPr>
            <w:r>
              <w:t>复习广播操</w:t>
            </w:r>
            <w:r>
              <w:rPr>
                <w:rFonts w:hint="eastAsia"/>
                <w:lang w:eastAsia="zh-CN"/>
              </w:rPr>
              <w:t>。</w:t>
            </w:r>
          </w:p>
          <w:p>
            <w:pPr>
              <w:numPr>
                <w:ilvl w:val="0"/>
                <w:numId w:val="2"/>
              </w:numPr>
              <w:spacing w:line="360" w:lineRule="auto"/>
              <w:rPr>
                <w:rFonts w:hint="default" w:ascii="宋体" w:hAnsi="宋体" w:eastAsia="宋体"/>
                <w:b w:val="0"/>
                <w:color w:val="000000"/>
                <w:kern w:val="0"/>
              </w:rPr>
            </w:pPr>
            <w:r>
              <w:t>跳绳200个（100个为一组）</w:t>
            </w:r>
            <w:r>
              <w:rPr>
                <w:rFonts w:hint="eastAsia"/>
                <w:lang w:eastAsia="zh-CN"/>
              </w:rPr>
              <w:t>。</w:t>
            </w:r>
          </w:p>
        </w:tc>
        <w:tc>
          <w:tcPr>
            <w:tcW w:w="1086" w:type="dxa"/>
            <w:vAlign w:val="top"/>
          </w:tcPr>
          <w:p>
            <w:pPr>
              <w:spacing w:line="360" w:lineRule="auto"/>
              <w:rPr>
                <w:rFonts w:hint="default" w:ascii="宋体" w:hAnsi="宋体" w:eastAsia="宋体"/>
                <w:b w:val="0"/>
                <w:color w:val="000000"/>
                <w:kern w:val="0"/>
              </w:rPr>
            </w:pPr>
            <w:r>
              <w:t>10分钟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</w:tcPr>
          <w:p>
            <w:pPr>
              <w:spacing w:line="360" w:lineRule="auto"/>
              <w:rPr>
                <w:rFonts w:hint="default" w:ascii="宋体" w:hAnsi="宋体" w:eastAsia="宋体"/>
                <w:b w:val="0"/>
                <w:color w:val="000000"/>
                <w:kern w:val="0"/>
              </w:rPr>
            </w:pPr>
            <w:r>
              <w:t>唱游（周五）</w:t>
            </w:r>
          </w:p>
        </w:tc>
        <w:tc>
          <w:tcPr>
            <w:tcW w:w="1576" w:type="dxa"/>
          </w:tcPr>
          <w:p>
            <w:pPr>
              <w:spacing w:line="360" w:lineRule="auto"/>
            </w:pPr>
            <w:r>
              <w:t>1.能完整的复习演唱歌曲。</w:t>
            </w:r>
          </w:p>
          <w:p>
            <w:pPr>
              <w:spacing w:line="360" w:lineRule="auto"/>
            </w:pPr>
            <w:r>
              <w:t>2.培养歌曲的歌词创编能力。</w:t>
            </w:r>
          </w:p>
        </w:tc>
        <w:tc>
          <w:tcPr>
            <w:tcW w:w="1239" w:type="dxa"/>
          </w:tcPr>
          <w:p>
            <w:pPr>
              <w:spacing w:line="360" w:lineRule="auto"/>
              <w:jc w:val="left"/>
              <w:rPr>
                <w:rFonts w:hint="default" w:ascii="宋体" w:hAnsi="宋体" w:eastAsia="宋体"/>
                <w:b w:val="0"/>
                <w:color w:val="000000"/>
                <w:kern w:val="0"/>
              </w:rPr>
            </w:pPr>
            <w:r>
              <w:t>复习与创编</w:t>
            </w:r>
          </w:p>
        </w:tc>
        <w:tc>
          <w:tcPr>
            <w:tcW w:w="3490" w:type="dxa"/>
            <w:vAlign w:val="top"/>
          </w:tcPr>
          <w:p>
            <w:pPr>
              <w:numPr>
                <w:ilvl w:val="0"/>
                <w:numId w:val="3"/>
              </w:numPr>
              <w:spacing w:line="360" w:lineRule="auto"/>
            </w:pPr>
            <w:r>
              <w:t>请你用柔和的声音和欢快的情绪完整演唱歌曲《同唱一首歌》。</w:t>
            </w:r>
          </w:p>
          <w:p>
            <w:pPr>
              <w:numPr>
                <w:ilvl w:val="0"/>
                <w:numId w:val="3"/>
              </w:numPr>
              <w:spacing w:line="360" w:lineRule="auto"/>
            </w:pPr>
            <w:r>
              <w:t>请你将好朋友的名字编进《同唱一首歌》里，并且来唱一唱。</w:t>
            </w:r>
          </w:p>
        </w:tc>
        <w:tc>
          <w:tcPr>
            <w:tcW w:w="1086" w:type="dxa"/>
            <w:vAlign w:val="top"/>
          </w:tcPr>
          <w:p>
            <w:pPr>
              <w:spacing w:line="360" w:lineRule="auto"/>
              <w:rPr>
                <w:rFonts w:hint="default" w:ascii="宋体" w:hAnsi="宋体" w:eastAsia="宋体"/>
                <w:b w:val="0"/>
                <w:color w:val="000000"/>
                <w:kern w:val="0"/>
              </w:rPr>
            </w:pPr>
            <w:r>
              <w:t>10分钟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34" w:type="dxa"/>
            <w:gridSpan w:val="4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color w:val="000000"/>
                <w:kern w:val="0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</w:rPr>
              <w:t>总计</w:t>
            </w: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lang w:val="en-US" w:eastAsia="zh-CN"/>
              </w:rPr>
              <w:t>65分钟</w:t>
            </w:r>
            <w:bookmarkStart w:id="0" w:name="_GoBack"/>
            <w:bookmarkEnd w:id="0"/>
          </w:p>
        </w:tc>
      </w:tr>
    </w:tbl>
    <w:p>
      <w:pPr>
        <w:spacing w:line="540" w:lineRule="exact"/>
        <w:rPr>
          <w:rFonts w:hint="eastAsia" w:ascii="仿宋" w:hAnsi="仿宋" w:eastAsia="仿宋" w:cs="仿宋"/>
          <w:sz w:val="21"/>
        </w:rPr>
      </w:pPr>
      <w:r>
        <w:rPr>
          <w:rFonts w:hint="eastAsia" w:ascii="仿宋" w:hAnsi="仿宋" w:eastAsia="仿宋" w:cs="仿宋"/>
          <w:sz w:val="21"/>
        </w:rPr>
        <w:t>备注：我校备课组采用集体备课、集体研究作业的方式，所以二年级1-10班作业内容保持一致。</w:t>
      </w:r>
    </w:p>
    <w:p>
      <w:pPr>
        <w:spacing w:line="540" w:lineRule="exact"/>
        <w:rPr>
          <w:rFonts w:ascii="仿宋_GB2312" w:hAnsi="华文中宋" w:eastAsia="仿宋_GB2312"/>
          <w:sz w:val="28"/>
        </w:rPr>
      </w:pPr>
    </w:p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F205925"/>
    <w:multiLevelType w:val="singleLevel"/>
    <w:tmpl w:val="BF205925"/>
    <w:lvl w:ilvl="0" w:tentative="0">
      <w:start w:val="1"/>
      <w:numFmt w:val="decimal"/>
      <w:lvlText w:val="%1."/>
      <w:lvlJc w:val="left"/>
      <w:pPr>
        <w:ind w:left="420" w:hanging="420"/>
      </w:pPr>
    </w:lvl>
  </w:abstractNum>
  <w:abstractNum w:abstractNumId="1">
    <w:nsid w:val="CF092B84"/>
    <w:multiLevelType w:val="singleLevel"/>
    <w:tmpl w:val="CF092B84"/>
    <w:lvl w:ilvl="0" w:tentative="0">
      <w:start w:val="1"/>
      <w:numFmt w:val="decimal"/>
      <w:lvlText w:val="%1."/>
      <w:lvlJc w:val="left"/>
      <w:pPr>
        <w:ind w:left="420" w:hanging="420"/>
      </w:pPr>
    </w:lvl>
  </w:abstractNum>
  <w:abstractNum w:abstractNumId="2">
    <w:nsid w:val="59ADCABA"/>
    <w:multiLevelType w:val="singleLevel"/>
    <w:tmpl w:val="59ADCABA"/>
    <w:lvl w:ilvl="0" w:tentative="0">
      <w:start w:val="1"/>
      <w:numFmt w:val="decimal"/>
      <w:lvlText w:val="%1."/>
      <w:lvlJc w:val="left"/>
      <w:pPr>
        <w:ind w:left="42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cwZDI3ZDA2OTI0MzVmZDI3YjJhYzAyM2JlMjI0MTcifQ=="/>
  </w:docVars>
  <w:rsids>
    <w:rsidRoot w:val="00000000"/>
    <w:rsid w:val="02CB5CE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5">
    <w:name w:val="Default Paragraph Font"/>
    <w:uiPriority w:val="0"/>
  </w:style>
  <w:style w:type="table" w:default="1" w:styleId="3">
    <w:name w:val="Normal Table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after="0" w:afterAutospacing="1"/>
      <w:jc w:val="left"/>
    </w:pPr>
    <w:rPr>
      <w:kern w:val="0"/>
      <w:sz w:val="24"/>
    </w:rPr>
  </w:style>
  <w:style w:type="table" w:styleId="4">
    <w:name w:val="Table Grid"/>
    <w:basedOn w:val="3"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paragraph" w:styleId="6">
    <w:name w:val="List Paragraph"/>
    <w:basedOn w:val="1"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470</Words>
  <Characters>502</Characters>
  <TotalTime>0</TotalTime>
  <ScaleCrop>false</ScaleCrop>
  <LinksUpToDate>false</LinksUpToDate>
  <CharactersWithSpaces>548</CharactersWithSpaces>
  <Application>WPS Office_11.1.0.12358_F1E327BC-269C-435d-A152-05C5408002CA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1970-01-01T00:00:00Z</dcterms:created>
  <dc:creator>DingTalk</dc:creator>
  <dc:description>DingTalk Document</dc:description>
  <cp:lastModifiedBy>一棵小树芽</cp:lastModifiedBy>
  <dcterms:modified xsi:type="dcterms:W3CDTF">2022-09-16T05:38:09Z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1B821A9A68AD4CC5901ACD8031C9EAA7</vt:lpwstr>
  </property>
</Properties>
</file>